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76D9" w14:textId="3483B455" w:rsidR="00790169" w:rsidRPr="00DA3714" w:rsidRDefault="00FC1276">
      <w:pPr>
        <w:rPr>
          <w:rFonts w:ascii="UD デジタル 教科書体 N-R" w:eastAsia="UD デジタル 教科書体 N-R" w:hint="eastAsia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SNS</w:t>
      </w:r>
      <w:r w:rsidRPr="00DA3714">
        <w:rPr>
          <w:rFonts w:ascii="UD デジタル 教科書体 N-R" w:eastAsia="UD デジタル 教科書体 N-R" w:hint="eastAsia"/>
          <w:lang w:eastAsia="ja-JP"/>
        </w:rPr>
        <w:t>等掲載に関する同意確認書（団体用）</w:t>
      </w:r>
    </w:p>
    <w:p w14:paraId="6E07C075" w14:textId="77777777" w:rsidR="00FC1276" w:rsidRDefault="00FC1276" w:rsidP="00FC1276">
      <w:pPr>
        <w:spacing w:line="360" w:lineRule="exact"/>
        <w:rPr>
          <w:rFonts w:ascii="UD デジタル 教科書体 N-R" w:eastAsia="UD デジタル 教科書体 N-R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このたび開催するイベントにおいて、当日の様子を写真・動画撮影し、広報活動を目的として</w:t>
      </w:r>
      <w:r w:rsidRPr="00DA3714">
        <w:rPr>
          <w:rFonts w:ascii="UD デジタル 教科書体 N-R" w:eastAsia="UD デジタル 教科書体 N-R" w:hint="eastAsia"/>
          <w:lang w:eastAsia="ja-JP"/>
        </w:rPr>
        <w:t>SNS</w:t>
      </w:r>
      <w:r w:rsidRPr="00DA3714">
        <w:rPr>
          <w:rFonts w:ascii="UD デジタル 教科書体 N-R" w:eastAsia="UD デジタル 教科書体 N-R" w:hint="eastAsia"/>
          <w:lang w:eastAsia="ja-JP"/>
        </w:rPr>
        <w:t>・ホームページ・広報誌等へ掲載する場合がございます。</w:t>
      </w:r>
    </w:p>
    <w:p w14:paraId="6C35B288" w14:textId="38087ACA" w:rsidR="00FC1276" w:rsidRPr="00DA3714" w:rsidRDefault="00FC1276" w:rsidP="00FC1276">
      <w:pPr>
        <w:spacing w:line="360" w:lineRule="exact"/>
        <w:rPr>
          <w:rFonts w:ascii="UD デジタル 教科書体 N-R" w:eastAsia="UD デジタル 教科書体 N-R" w:hint="eastAsia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つきましては、掲載可否についてご確認をお願いいたします。</w:t>
      </w:r>
    </w:p>
    <w:p w14:paraId="0B7E54FC" w14:textId="77777777" w:rsidR="00FC1276" w:rsidRPr="00FC1276" w:rsidRDefault="00FC1276">
      <w:pPr>
        <w:rPr>
          <w:rFonts w:ascii="UD デジタル 教科書体 N-R" w:eastAsia="UD デジタル 教科書体 N-R"/>
          <w:lang w:eastAsia="ja-JP"/>
        </w:rPr>
      </w:pPr>
    </w:p>
    <w:p w14:paraId="6E2D69C0" w14:textId="40F82A5F" w:rsidR="00790169" w:rsidRPr="00DA3714" w:rsidRDefault="00DA3714">
      <w:pPr>
        <w:rPr>
          <w:rFonts w:ascii="UD デジタル 教科書体 N-R" w:eastAsia="UD デジタル 教科書体 N-R" w:hint="eastAsia"/>
          <w:lang w:eastAsia="ja-JP"/>
        </w:rPr>
      </w:pPr>
      <w:r>
        <w:rPr>
          <w:rFonts w:ascii="UD デジタル 教科書体 N-R" w:eastAsia="UD デジタル 教科書体 N-R" w:hint="eastAsia"/>
          <w:lang w:eastAsia="ja-JP"/>
        </w:rPr>
        <w:t>【</w:t>
      </w:r>
      <w:r w:rsidR="00FC1276">
        <w:rPr>
          <w:rFonts w:ascii="UD デジタル 教科書体 N-R" w:eastAsia="UD デジタル 教科書体 N-R" w:hint="eastAsia"/>
          <w:lang w:eastAsia="ja-JP"/>
        </w:rPr>
        <w:t>確認事項</w:t>
      </w:r>
      <w:r>
        <w:rPr>
          <w:rFonts w:ascii="UD デジタル 教科書体 N-R" w:eastAsia="UD デジタル 教科書体 N-R" w:hint="eastAsia"/>
          <w:lang w:eastAsia="ja-JP"/>
        </w:rPr>
        <w:t>】チェックをつけてください。</w:t>
      </w:r>
    </w:p>
    <w:p w14:paraId="5F3EE5B5" w14:textId="022B059D" w:rsidR="00790169" w:rsidRPr="00DA3714" w:rsidRDefault="00FC1276">
      <w:pPr>
        <w:rPr>
          <w:rFonts w:ascii="UD デジタル 教科書体 N-R" w:eastAsia="UD デジタル 教科書体 N-R" w:hint="eastAsia"/>
        </w:rPr>
      </w:pPr>
      <w:r w:rsidRPr="00DA3714">
        <w:rPr>
          <w:rFonts w:ascii="UD デジタル 教科書体 N-R" w:eastAsia="UD デジタル 教科書体 N-R" w:hint="eastAsia"/>
        </w:rPr>
        <w:t>□</w:t>
      </w:r>
      <w:r w:rsidRPr="00DA3714"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 w:hint="eastAsia"/>
          <w:lang w:eastAsia="ja-JP"/>
        </w:rPr>
        <w:t>団体参加者全員</w:t>
      </w:r>
      <w:r w:rsidRPr="00DA3714">
        <w:rPr>
          <w:rFonts w:ascii="UD デジタル 教科書体 N-R" w:eastAsia="UD デジタル 教科書体 N-R" w:hint="eastAsia"/>
        </w:rPr>
        <w:t>、</w:t>
      </w:r>
      <w:r>
        <w:rPr>
          <w:rFonts w:ascii="UD デジタル 教科書体 N-R" w:eastAsia="UD デジタル 教科書体 N-R" w:hint="eastAsia"/>
          <w:lang w:eastAsia="ja-JP"/>
        </w:rPr>
        <w:t>掲載可</w:t>
      </w:r>
    </w:p>
    <w:p w14:paraId="7A7F15F9" w14:textId="0AA8640F" w:rsidR="00790169" w:rsidRPr="00DA3714" w:rsidRDefault="00FC1276">
      <w:pPr>
        <w:rPr>
          <w:rFonts w:ascii="UD デジタル 教科書体 N-R" w:eastAsia="UD デジタル 教科書体 N-R" w:hint="eastAsia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□</w:t>
      </w:r>
      <w:r w:rsidRPr="00DA3714">
        <w:rPr>
          <w:rFonts w:ascii="UD デジタル 教科書体 N-R" w:eastAsia="UD デジタル 教科書体 N-R" w:hint="eastAsia"/>
          <w:lang w:eastAsia="ja-JP"/>
        </w:rPr>
        <w:t xml:space="preserve"> </w:t>
      </w:r>
      <w:r w:rsidRPr="00DA3714">
        <w:rPr>
          <w:rFonts w:ascii="UD デジタル 教科書体 N-R" w:eastAsia="UD デジタル 教科書体 N-R" w:hint="eastAsia"/>
          <w:lang w:eastAsia="ja-JP"/>
        </w:rPr>
        <w:t>掲載不可の参加者あり（下記に氏名をご記入ください）</w:t>
      </w:r>
    </w:p>
    <w:p w14:paraId="7F1B8ED5" w14:textId="77777777" w:rsidR="00DA3714" w:rsidRPr="00DA3714" w:rsidRDefault="00DA3714">
      <w:pPr>
        <w:rPr>
          <w:rFonts w:ascii="UD デジタル 教科書体 N-R" w:eastAsia="UD デジタル 教科書体 N-R"/>
          <w:sz w:val="8"/>
          <w:szCs w:val="8"/>
          <w:lang w:eastAsia="ja-JP"/>
        </w:rPr>
      </w:pPr>
    </w:p>
    <w:p w14:paraId="787AEE0F" w14:textId="216D275B" w:rsidR="00790169" w:rsidRPr="00DA3714" w:rsidRDefault="00FC1276">
      <w:pPr>
        <w:rPr>
          <w:rFonts w:ascii="UD デジタル 教科書体 N-R" w:eastAsia="UD デジタル 教科書体 N-R" w:hint="eastAsia"/>
        </w:rPr>
      </w:pPr>
      <w:r w:rsidRPr="00DA3714">
        <w:rPr>
          <w:rFonts w:ascii="UD デジタル 教科書体 N-R" w:eastAsia="UD デジタル 教科書体 N-R" w:hint="eastAsia"/>
        </w:rPr>
        <w:t>【</w:t>
      </w:r>
      <w:r>
        <w:rPr>
          <w:rFonts w:ascii="UD デジタル 教科書体 N-R" w:eastAsia="UD デジタル 教科書体 N-R" w:hint="eastAsia"/>
          <w:lang w:eastAsia="ja-JP"/>
        </w:rPr>
        <w:t>掲載不可者名</w:t>
      </w:r>
      <w:r w:rsidRPr="00DA3714">
        <w:rPr>
          <w:rFonts w:ascii="UD デジタル 教科書体 N-R" w:eastAsia="UD デジタル 教科書体 N-R" w:hint="eastAsia"/>
        </w:rPr>
        <w:t xml:space="preserve"> </w:t>
      </w:r>
      <w:r>
        <w:rPr>
          <w:rFonts w:ascii="UD デジタル 教科書体 N-R" w:eastAsia="UD デジタル 教科書体 N-R" w:hint="eastAsia"/>
          <w:lang w:eastAsia="ja-JP"/>
        </w:rPr>
        <w:t>記入欄</w:t>
      </w:r>
      <w:r w:rsidRPr="00DA3714">
        <w:rPr>
          <w:rFonts w:ascii="UD デジタル 教科書体 N-R" w:eastAsia="UD デジタル 教科書体 N-R" w:hint="eastAsia"/>
        </w:rPr>
        <w:t>】</w:t>
      </w:r>
    </w:p>
    <w:p w14:paraId="1F0BB85A" w14:textId="77777777" w:rsidR="00790169" w:rsidRPr="00DA3714" w:rsidRDefault="00FC1276">
      <w:pPr>
        <w:rPr>
          <w:rFonts w:ascii="UD デジタル 教科書体 N-R" w:eastAsia="UD デジタル 教科書体 N-R" w:hint="eastAsia"/>
        </w:rPr>
      </w:pPr>
      <w:r w:rsidRPr="00DA3714">
        <w:rPr>
          <w:rFonts w:ascii="UD デジタル 教科書体 N-R" w:eastAsia="UD デジタル 教科書体 N-R" w:hint="eastAsia"/>
        </w:rPr>
        <w:t>＿＿＿＿＿＿＿＿＿＿＿＿＿＿＿＿</w:t>
      </w:r>
    </w:p>
    <w:p w14:paraId="1FAC14C3" w14:textId="77777777" w:rsidR="00790169" w:rsidRPr="00DA3714" w:rsidRDefault="00FC1276">
      <w:pPr>
        <w:rPr>
          <w:rFonts w:ascii="UD デジタル 教科書体 N-R" w:eastAsia="UD デジタル 教科書体 N-R" w:hint="eastAsia"/>
        </w:rPr>
      </w:pPr>
      <w:r w:rsidRPr="00DA3714">
        <w:rPr>
          <w:rFonts w:ascii="UD デジタル 教科書体 N-R" w:eastAsia="UD デジタル 教科書体 N-R" w:hint="eastAsia"/>
        </w:rPr>
        <w:t>＿＿＿＿＿＿＿＿＿＿＿＿＿＿＿＿</w:t>
      </w:r>
    </w:p>
    <w:p w14:paraId="51446686" w14:textId="10139382" w:rsidR="00790169" w:rsidRPr="00DA3714" w:rsidRDefault="00FC1276">
      <w:pPr>
        <w:rPr>
          <w:rFonts w:ascii="UD デジタル 教科書体 N-R" w:eastAsia="UD デジタル 教科書体 N-R" w:hint="eastAsia"/>
        </w:rPr>
      </w:pPr>
      <w:r w:rsidRPr="00DA3714">
        <w:rPr>
          <w:rFonts w:ascii="UD デジタル 教科書体 N-R" w:eastAsia="UD デジタル 教科書体 N-R" w:hint="eastAsia"/>
        </w:rPr>
        <w:t>＿＿＿＿＿＿＿＿＿＿＿＿＿＿＿＿</w:t>
      </w:r>
    </w:p>
    <w:p w14:paraId="42A3BE05" w14:textId="65AFC379" w:rsidR="00790169" w:rsidRPr="00FC1276" w:rsidRDefault="00FC1276">
      <w:pPr>
        <w:rPr>
          <w:rFonts w:ascii="UD デジタル 教科書体 N-R" w:eastAsia="UD デジタル 教科書体 N-R"/>
          <w:color w:val="FF0000"/>
          <w:lang w:eastAsia="ja-JP"/>
        </w:rPr>
      </w:pPr>
      <w:r w:rsidRPr="00FC1276">
        <w:rPr>
          <w:rFonts w:ascii="UD デジタル 教科書体 N-R" w:eastAsia="UD デジタル 教科書体 N-R" w:hint="eastAsia"/>
          <w:color w:val="FF0000"/>
          <w:lang w:eastAsia="ja-JP"/>
        </w:rPr>
        <w:t>※</w:t>
      </w:r>
      <w:r w:rsidRPr="00FC1276">
        <w:rPr>
          <w:rFonts w:ascii="UD デジタル 教科書体 N-R" w:eastAsia="UD デジタル 教科書体 N-R" w:hint="eastAsia"/>
          <w:color w:val="FF0000"/>
          <w:lang w:eastAsia="ja-JP"/>
        </w:rPr>
        <w:t xml:space="preserve"> </w:t>
      </w:r>
      <w:r w:rsidRPr="00FC1276">
        <w:rPr>
          <w:rFonts w:ascii="UD デジタル 教科書体 N-R" w:eastAsia="UD デジタル 教科書体 N-R" w:hint="eastAsia"/>
          <w:color w:val="FF0000"/>
          <w:lang w:eastAsia="ja-JP"/>
        </w:rPr>
        <w:t>もし</w:t>
      </w:r>
      <w:r w:rsidRPr="00FC1276">
        <w:rPr>
          <w:rFonts w:ascii="UD デジタル 教科書体 N-R" w:eastAsia="UD デジタル 教科書体 N-R" w:hint="eastAsia"/>
          <w:color w:val="FF0000"/>
          <w:lang w:eastAsia="ja-JP"/>
        </w:rPr>
        <w:t>NG</w:t>
      </w:r>
      <w:r w:rsidRPr="00FC1276">
        <w:rPr>
          <w:rFonts w:ascii="UD デジタル 教科書体 N-R" w:eastAsia="UD デジタル 教科書体 N-R" w:hint="eastAsia"/>
          <w:color w:val="FF0000"/>
          <w:lang w:eastAsia="ja-JP"/>
        </w:rPr>
        <w:t>の方がいましたら、氏名をご記入のうえ当日、平安までお知らせください。</w:t>
      </w:r>
    </w:p>
    <w:p w14:paraId="2AB053B7" w14:textId="7A06B88F" w:rsidR="00DA3714" w:rsidRPr="00DA3714" w:rsidRDefault="00FC1276" w:rsidP="00DA3714">
      <w:pPr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  <w:lang w:eastAsia="ja-JP"/>
        </w:rPr>
        <w:t>令和</w:t>
      </w:r>
      <w:r w:rsidR="00DA3714" w:rsidRPr="00DA3714">
        <w:rPr>
          <w:rFonts w:ascii="UD デジタル 教科書体 N-R" w:eastAsia="UD デジタル 教科書体 N-R" w:hint="eastAsia"/>
        </w:rPr>
        <w:t xml:space="preserve">　　年　　月　　日</w:t>
      </w:r>
    </w:p>
    <w:p w14:paraId="22EAF471" w14:textId="41741B58" w:rsidR="00DA3714" w:rsidRPr="00DA3714" w:rsidRDefault="00FC1276">
      <w:pPr>
        <w:rPr>
          <w:rFonts w:ascii="UD デジタル 教科書体 N-R" w:eastAsia="UD デジタル 教科書体 N-R" w:hint="eastAsia"/>
        </w:rPr>
      </w:pPr>
      <w:r w:rsidRPr="00FC1276">
        <w:rPr>
          <w:rFonts w:ascii="UD デジタル 教科書体 N-R" w:eastAsia="UD デジタル 教科書体 N-R" w:hint="eastAsia"/>
          <w:spacing w:val="220"/>
          <w:fitText w:val="1100" w:id="-500960511"/>
          <w:lang w:eastAsia="ja-JP"/>
        </w:rPr>
        <w:t>団体</w:t>
      </w:r>
      <w:r w:rsidRPr="00FC1276">
        <w:rPr>
          <w:rFonts w:ascii="UD デジタル 教科書体 N-R" w:eastAsia="UD デジタル 教科書体 N-R" w:hint="eastAsia"/>
          <w:fitText w:val="1100" w:id="-500960511"/>
          <w:lang w:eastAsia="ja-JP"/>
        </w:rPr>
        <w:t>名</w:t>
      </w:r>
      <w:r w:rsidR="00DA3714" w:rsidRPr="00DA3714">
        <w:rPr>
          <w:rFonts w:ascii="UD デジタル 教科書体 N-R" w:eastAsia="UD デジタル 教科書体 N-R" w:hint="eastAsia"/>
        </w:rPr>
        <w:t>：＿＿＿＿＿＿＿＿＿＿＿＿＿＿＿＿</w:t>
      </w:r>
    </w:p>
    <w:p w14:paraId="1EBDAE7E" w14:textId="7771F322" w:rsidR="00790169" w:rsidRPr="00DA3714" w:rsidRDefault="00FC1276">
      <w:pPr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  <w:lang w:eastAsia="ja-JP"/>
        </w:rPr>
        <w:t>代表者氏名</w:t>
      </w:r>
      <w:r w:rsidRPr="00DA3714">
        <w:rPr>
          <w:rFonts w:ascii="UD デジタル 教科書体 N-R" w:eastAsia="UD デジタル 教科書体 N-R" w:hint="eastAsia"/>
        </w:rPr>
        <w:t>：＿＿＿＿＿＿＿＿＿＿＿＿＿</w:t>
      </w:r>
      <w:r w:rsidRPr="00DA3714">
        <w:rPr>
          <w:rFonts w:ascii="UD デジタル 教科書体 N-R" w:eastAsia="UD デジタル 教科書体 N-R" w:hint="eastAsia"/>
        </w:rPr>
        <w:t>＿</w:t>
      </w:r>
      <w:r w:rsidR="00DA3714" w:rsidRPr="00DA3714">
        <w:rPr>
          <w:rFonts w:ascii="UD デジタル 教科書体 N-R" w:eastAsia="UD デジタル 教科書体 N-R" w:hint="eastAsia"/>
        </w:rPr>
        <w:t>＿＿</w:t>
      </w:r>
      <w:r w:rsidR="00DA3714" w:rsidRPr="00DA3714">
        <w:rPr>
          <w:rFonts w:ascii="UD デジタル 教科書体 N-R" w:eastAsia="UD デジタル 教科書体 N-R" w:hint="eastAsia"/>
          <w:u w:val="single"/>
          <w:lang w:eastAsia="ja-JP"/>
        </w:rPr>
        <w:t xml:space="preserve">　　</w:t>
      </w:r>
      <w:r w:rsidR="00DA3714">
        <w:rPr>
          <w:rFonts w:ascii="UD デジタル 教科書体 N-R" w:eastAsia="UD デジタル 教科書体 N-R" w:hint="eastAsia"/>
          <w:lang w:eastAsia="ja-JP"/>
        </w:rPr>
        <w:t xml:space="preserve">　</w:t>
      </w:r>
    </w:p>
    <w:p w14:paraId="2863D622" w14:textId="33283ABC" w:rsidR="00790169" w:rsidRDefault="00FC1276">
      <w:pPr>
        <w:rPr>
          <w:rFonts w:ascii="UD デジタル 教科書体 N-R" w:eastAsia="UD デジタル 教科書体 N-R"/>
        </w:rPr>
      </w:pPr>
      <w:r w:rsidRPr="00FC1276">
        <w:rPr>
          <w:rFonts w:ascii="UD デジタル 教科書体 N-R" w:eastAsia="UD デジタル 教科書体 N-R" w:hint="eastAsia"/>
          <w:spacing w:val="220"/>
          <w:fitText w:val="1100" w:id="-500960512"/>
          <w:lang w:eastAsia="ja-JP"/>
        </w:rPr>
        <w:t>連絡</w:t>
      </w:r>
      <w:r w:rsidRPr="00FC1276">
        <w:rPr>
          <w:rFonts w:ascii="UD デジタル 教科書体 N-R" w:eastAsia="UD デジタル 教科書体 N-R" w:hint="eastAsia"/>
          <w:fitText w:val="1100" w:id="-500960512"/>
          <w:lang w:eastAsia="ja-JP"/>
        </w:rPr>
        <w:t>先</w:t>
      </w:r>
      <w:r w:rsidRPr="00DA3714">
        <w:rPr>
          <w:rFonts w:ascii="UD デジタル 教科書体 N-R" w:eastAsia="UD デジタル 教科書体 N-R" w:hint="eastAsia"/>
        </w:rPr>
        <w:t>：＿＿＿＿＿＿＿＿＿＿＿＿＿＿＿＿</w:t>
      </w:r>
    </w:p>
    <w:p w14:paraId="58B45CEC" w14:textId="77777777" w:rsidR="00DA3714" w:rsidRDefault="00DA3714">
      <w:pPr>
        <w:rPr>
          <w:rFonts w:ascii="UD デジタル 教科書体 N-R" w:eastAsia="UD デジタル 教科書体 N-R"/>
        </w:rPr>
      </w:pPr>
    </w:p>
    <w:p w14:paraId="79D8BFFB" w14:textId="77777777" w:rsidR="00DA3714" w:rsidRPr="00DA3714" w:rsidRDefault="00DA3714" w:rsidP="00DA3714">
      <w:pPr>
        <w:rPr>
          <w:rFonts w:ascii="UD デジタル 教科書体 N-R" w:eastAsia="UD デジタル 教科書体 N-R" w:hint="eastAsia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【掲載媒体（予定）】</w:t>
      </w:r>
    </w:p>
    <w:p w14:paraId="0B4A051C" w14:textId="77777777" w:rsidR="00DA3714" w:rsidRPr="00DA3714" w:rsidRDefault="00DA3714" w:rsidP="00DA3714">
      <w:pPr>
        <w:rPr>
          <w:rFonts w:ascii="UD デジタル 教科書体 N-R" w:eastAsia="UD デジタル 教科書体 N-R" w:hint="eastAsia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・</w:t>
      </w:r>
      <w:r>
        <w:rPr>
          <w:rFonts w:ascii="UD デジタル 教科書体 N-R" w:eastAsia="UD デジタル 教科書体 N-R" w:hint="eastAsia"/>
          <w:lang w:eastAsia="ja-JP"/>
        </w:rPr>
        <w:t>南城市</w:t>
      </w:r>
      <w:r w:rsidRPr="00DA3714">
        <w:rPr>
          <w:rFonts w:ascii="UD デジタル 教科書体 N-R" w:eastAsia="UD デジタル 教科書体 N-R" w:hint="eastAsia"/>
          <w:lang w:eastAsia="ja-JP"/>
        </w:rPr>
        <w:t>公式SNS</w:t>
      </w:r>
    </w:p>
    <w:p w14:paraId="31B2BFA4" w14:textId="77777777" w:rsidR="00DA3714" w:rsidRPr="00DA3714" w:rsidRDefault="00DA3714" w:rsidP="00DA3714">
      <w:pPr>
        <w:rPr>
          <w:rFonts w:ascii="UD デジタル 教科書体 N-R" w:eastAsia="UD デジタル 教科書体 N-R" w:hint="eastAsia"/>
          <w:lang w:eastAsia="ja-JP"/>
        </w:rPr>
      </w:pPr>
      <w:r w:rsidRPr="00DA3714">
        <w:rPr>
          <w:rFonts w:ascii="UD デジタル 教科書体 N-R" w:eastAsia="UD デジタル 教科書体 N-R" w:hint="eastAsia"/>
          <w:lang w:eastAsia="ja-JP"/>
        </w:rPr>
        <w:t>・広報資料・チラシ・報告書</w:t>
      </w:r>
      <w:r>
        <w:rPr>
          <w:rFonts w:ascii="UD デジタル 教科書体 N-R" w:eastAsia="UD デジタル 教科書体 N-R" w:hint="eastAsia"/>
          <w:lang w:eastAsia="ja-JP"/>
        </w:rPr>
        <w:t>・南城市ホームぺージ</w:t>
      </w:r>
      <w:r w:rsidRPr="00DA3714">
        <w:rPr>
          <w:rFonts w:ascii="UD デジタル 教科書体 N-R" w:eastAsia="UD デジタル 教科書体 N-R" w:hint="eastAsia"/>
          <w:lang w:eastAsia="ja-JP"/>
        </w:rPr>
        <w:t xml:space="preserve"> 等</w:t>
      </w:r>
    </w:p>
    <w:p w14:paraId="248412FA" w14:textId="00DA2618" w:rsidR="00DA3714" w:rsidRPr="00DA3714" w:rsidRDefault="00DA3714">
      <w:pPr>
        <w:rPr>
          <w:rFonts w:ascii="UD デジタル 教科書体 N-R" w:eastAsia="UD デジタル 教科書体 N-R"/>
          <w:lang w:eastAsia="ja-JP"/>
        </w:rPr>
      </w:pPr>
      <w:r>
        <w:rPr>
          <w:rFonts w:ascii="UD デジタル 教科書体 N-R" w:eastAsia="UD デジタル 教科書体 N-R" w:hint="eastAsia"/>
          <w:lang w:eastAsia="ja-JP"/>
        </w:rPr>
        <w:t>・講師アカウントSNS</w:t>
      </w:r>
    </w:p>
    <w:sectPr w:rsidR="00DA3714" w:rsidRPr="00DA37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0169"/>
    <w:rsid w:val="00AA1D8D"/>
    <w:rsid w:val="00B47730"/>
    <w:rsid w:val="00CB0664"/>
    <w:rsid w:val="00DA3714"/>
    <w:rsid w:val="00FC12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9B1CA"/>
  <w14:defaultImageDpi w14:val="300"/>
  <w15:docId w15:val="{8C378441-740D-4CE5-9B52-2E262D6A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平安　常輝</cp:lastModifiedBy>
  <cp:revision>2</cp:revision>
  <dcterms:created xsi:type="dcterms:W3CDTF">2013-12-23T23:15:00Z</dcterms:created>
  <dcterms:modified xsi:type="dcterms:W3CDTF">2026-02-04T06:54:00Z</dcterms:modified>
  <cp:category/>
</cp:coreProperties>
</file>